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33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4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11.06.2025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4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4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0412365400395013302520176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4rplc-26">
    <w:name w:val="cat-ExternalSystemDefined grp-44 rplc-26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9">
    <w:name w:val="cat-ExternalSystemDefined grp-44 rplc-29"/>
    <w:basedOn w:val="DefaultParagraphFont"/>
  </w:style>
  <w:style w:type="character" w:customStyle="1" w:styleId="cat-ExternalSystemDefinedgrp-44rplc-30">
    <w:name w:val="cat-ExternalSystemDefined grp-44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4rplc-40">
    <w:name w:val="cat-ExternalSystemDefined grp-44 rplc-40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